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B012" w14:textId="77777777" w:rsidR="00335EF3" w:rsidRDefault="00E6487D" w:rsidP="007E1BF5">
      <w:pPr>
        <w:pStyle w:val="Heading1"/>
        <w:jc w:val="center"/>
        <w:rPr>
          <w:sz w:val="48"/>
          <w:szCs w:val="48"/>
        </w:rPr>
      </w:pPr>
      <w:proofErr w:type="spellStart"/>
      <w:r w:rsidRPr="007E1BF5">
        <w:rPr>
          <w:sz w:val="48"/>
          <w:szCs w:val="48"/>
        </w:rPr>
        <w:t>Pou</w:t>
      </w:r>
      <w:proofErr w:type="spellEnd"/>
      <w:r w:rsidRPr="007E1BF5">
        <w:rPr>
          <w:sz w:val="48"/>
          <w:szCs w:val="48"/>
        </w:rPr>
        <w:t xml:space="preserve"> – Register</w:t>
      </w:r>
      <w:r w:rsidR="007E1BF5" w:rsidRPr="007E1BF5">
        <w:rPr>
          <w:sz w:val="48"/>
          <w:szCs w:val="48"/>
        </w:rPr>
        <w:t>ed Nurse Resources</w:t>
      </w:r>
    </w:p>
    <w:p w14:paraId="73926DB0" w14:textId="77777777" w:rsidR="007E1BF5" w:rsidRPr="007E1BF5" w:rsidRDefault="007E1BF5" w:rsidP="007E1B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335EF3" w14:paraId="12C0C97F" w14:textId="77777777">
        <w:tc>
          <w:tcPr>
            <w:tcW w:w="4320" w:type="dxa"/>
            <w:shd w:val="clear" w:color="auto" w:fill="000000"/>
          </w:tcPr>
          <w:p w14:paraId="53870042" w14:textId="77777777" w:rsidR="00335EF3" w:rsidRDefault="00E6487D">
            <w:proofErr w:type="spellStart"/>
            <w:r>
              <w:rPr>
                <w:b/>
                <w:sz w:val="24"/>
              </w:rPr>
              <w:t>Pou</w:t>
            </w:r>
            <w:proofErr w:type="spellEnd"/>
          </w:p>
        </w:tc>
        <w:tc>
          <w:tcPr>
            <w:tcW w:w="4320" w:type="dxa"/>
            <w:shd w:val="clear" w:color="auto" w:fill="000000"/>
          </w:tcPr>
          <w:p w14:paraId="7D21BF9C" w14:textId="77777777" w:rsidR="00335EF3" w:rsidRDefault="00E6487D">
            <w:r>
              <w:rPr>
                <w:b/>
                <w:sz w:val="24"/>
              </w:rPr>
              <w:t>Resources to Support</w:t>
            </w:r>
          </w:p>
        </w:tc>
      </w:tr>
      <w:tr w:rsidR="00335EF3" w14:paraId="32C4A074" w14:textId="77777777">
        <w:tc>
          <w:tcPr>
            <w:tcW w:w="4320" w:type="dxa"/>
            <w:shd w:val="clear" w:color="auto" w:fill="FFFFCC"/>
          </w:tcPr>
          <w:p w14:paraId="08FED080" w14:textId="77777777" w:rsidR="00335EF3" w:rsidRDefault="00E6487D">
            <w:r>
              <w:t>One – Māori Health</w:t>
            </w:r>
          </w:p>
        </w:tc>
        <w:tc>
          <w:tcPr>
            <w:tcW w:w="4320" w:type="dxa"/>
            <w:shd w:val="clear" w:color="auto" w:fill="F9F9F9"/>
          </w:tcPr>
          <w:p w14:paraId="32917D4B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9" w:history="1">
              <w:r w:rsidR="007E1BF5" w:rsidRPr="00470F7D">
                <w:rPr>
                  <w:rStyle w:val="Hyperlink"/>
                </w:rPr>
                <w:t xml:space="preserve">Ko </w:t>
              </w:r>
            </w:hyperlink>
            <w:hyperlink r:id="rId10" w:history="1">
              <w:r w:rsidR="007E1BF5" w:rsidRPr="00470F7D">
                <w:rPr>
                  <w:rStyle w:val="Hyperlink"/>
                </w:rPr>
                <w:t>Awatea Learn eLearn modules</w:t>
              </w:r>
            </w:hyperlink>
          </w:p>
          <w:p w14:paraId="128061F8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1" w:history="1">
              <w:r w:rsidR="007E1BF5" w:rsidRPr="00470F7D">
                <w:rPr>
                  <w:rStyle w:val="Hyperlink"/>
                </w:rPr>
                <w:t xml:space="preserve">Nursing Council of New Zealand: Te </w:t>
              </w:r>
              <w:proofErr w:type="spellStart"/>
              <w:r w:rsidR="007E1BF5" w:rsidRPr="00470F7D">
                <w:rPr>
                  <w:rStyle w:val="Hyperlink"/>
                </w:rPr>
                <w:t>Tiriti</w:t>
              </w:r>
              <w:proofErr w:type="spellEnd"/>
              <w:r w:rsidR="007E1BF5" w:rsidRPr="00470F7D">
                <w:rPr>
                  <w:rStyle w:val="Hyperlink"/>
                </w:rPr>
                <w:t xml:space="preserve"> o Waitangi</w:t>
              </w:r>
            </w:hyperlink>
          </w:p>
          <w:p w14:paraId="623B11A7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2" w:history="1">
              <w:r w:rsidR="007E1BF5" w:rsidRPr="00470F7D">
                <w:rPr>
                  <w:rStyle w:val="Hyperlink"/>
                </w:rPr>
                <w:t>Pae Ora (Healthy Futures) Act</w:t>
              </w:r>
            </w:hyperlink>
          </w:p>
          <w:p w14:paraId="0F21141B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3" w:history="1">
              <w:r w:rsidR="007E1BF5" w:rsidRPr="00470F7D">
                <w:rPr>
                  <w:rStyle w:val="Hyperlink"/>
                </w:rPr>
                <w:t>He Korowai Organa: Māori Health Strategy</w:t>
              </w:r>
            </w:hyperlink>
          </w:p>
          <w:p w14:paraId="030CFA86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4" w:history="1">
              <w:r w:rsidR="007E1BF5" w:rsidRPr="00470F7D">
                <w:rPr>
                  <w:rStyle w:val="Hyperlink"/>
                </w:rPr>
                <w:t xml:space="preserve">Health New Zealand: Te Mauri o </w:t>
              </w:r>
              <w:proofErr w:type="spellStart"/>
              <w:r w:rsidR="007E1BF5" w:rsidRPr="00470F7D">
                <w:rPr>
                  <w:rStyle w:val="Hyperlink"/>
                </w:rPr>
                <w:t>Rongo</w:t>
              </w:r>
              <w:proofErr w:type="spellEnd"/>
              <w:r w:rsidR="007E1BF5" w:rsidRPr="00470F7D">
                <w:rPr>
                  <w:rStyle w:val="Hyperlink"/>
                </w:rPr>
                <w:t xml:space="preserve"> - The New Zealand Health Charter</w:t>
              </w:r>
            </w:hyperlink>
          </w:p>
          <w:p w14:paraId="23F38853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5" w:history="1">
              <w:r w:rsidR="007E1BF5" w:rsidRPr="00470F7D">
                <w:rPr>
                  <w:rStyle w:val="Hyperlink"/>
                </w:rPr>
                <w:t>Te Mana Ola: The Pacific Health Strategy</w:t>
              </w:r>
            </w:hyperlink>
          </w:p>
          <w:p w14:paraId="50C1A0FC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6" w:history="1">
              <w:r w:rsidR="007E1BF5" w:rsidRPr="00470F7D">
                <w:rPr>
                  <w:rStyle w:val="Hyperlink"/>
                </w:rPr>
                <w:t xml:space="preserve">HQSC - A window on the quality of Aotearoa New Zealand's healthcare 2019 - a view of </w:t>
              </w:r>
              <w:proofErr w:type="spellStart"/>
              <w:r w:rsidR="007E1BF5" w:rsidRPr="00470F7D">
                <w:rPr>
                  <w:rStyle w:val="Hyperlink"/>
                </w:rPr>
                <w:t>Maori</w:t>
              </w:r>
              <w:proofErr w:type="spellEnd"/>
              <w:r w:rsidR="007E1BF5" w:rsidRPr="00470F7D">
                <w:rPr>
                  <w:rStyle w:val="Hyperlink"/>
                </w:rPr>
                <w:t xml:space="preserve"> health equity</w:t>
              </w:r>
            </w:hyperlink>
          </w:p>
          <w:p w14:paraId="2F49C34E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7" w:history="1">
              <w:r w:rsidR="007E1BF5" w:rsidRPr="00470F7D">
                <w:rPr>
                  <w:rStyle w:val="Hyperlink"/>
                </w:rPr>
                <w:t>HSQC - Understanding bias in healthcare</w:t>
              </w:r>
            </w:hyperlink>
          </w:p>
          <w:p w14:paraId="3BD6666C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18" w:history="1">
              <w:r w:rsidR="007E1BF5" w:rsidRPr="00470F7D">
                <w:rPr>
                  <w:rStyle w:val="Hyperlink"/>
                </w:rPr>
                <w:t>HQSC - Cultural considerations when caring for kaumatu</w:t>
              </w:r>
            </w:hyperlink>
            <w:hyperlink r:id="rId19" w:history="1">
              <w:r w:rsidR="007E1BF5" w:rsidRPr="00470F7D">
                <w:rPr>
                  <w:rStyle w:val="Hyperlink"/>
                </w:rPr>
                <w:t>a</w:t>
              </w:r>
            </w:hyperlink>
          </w:p>
          <w:p w14:paraId="2B2403F8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20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>: Māori health for healthcare providers</w:t>
              </w:r>
            </w:hyperlink>
          </w:p>
          <w:p w14:paraId="1FB9068E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21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 xml:space="preserve">: Social determinants of health </w:t>
              </w:r>
            </w:hyperlink>
          </w:p>
          <w:p w14:paraId="183D37AD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22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 xml:space="preserve">: </w:t>
              </w:r>
              <w:proofErr w:type="spellStart"/>
              <w:r w:rsidR="007E1BF5" w:rsidRPr="00470F7D">
                <w:rPr>
                  <w:rStyle w:val="Hyperlink"/>
                </w:rPr>
                <w:t>Rongoā</w:t>
              </w:r>
              <w:proofErr w:type="spellEnd"/>
              <w:r w:rsidR="007E1BF5" w:rsidRPr="00470F7D">
                <w:rPr>
                  <w:rStyle w:val="Hyperlink"/>
                </w:rPr>
                <w:t xml:space="preserve"> Māori</w:t>
              </w:r>
            </w:hyperlink>
          </w:p>
          <w:p w14:paraId="7F8DA343" w14:textId="77777777" w:rsidR="007E1BF5" w:rsidRPr="00470F7D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23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 xml:space="preserve">: Te </w:t>
              </w:r>
              <w:proofErr w:type="spellStart"/>
              <w:r w:rsidR="007E1BF5" w:rsidRPr="00470F7D">
                <w:rPr>
                  <w:rStyle w:val="Hyperlink"/>
                </w:rPr>
                <w:t>reo</w:t>
              </w:r>
              <w:proofErr w:type="spellEnd"/>
              <w:r w:rsidR="007E1BF5" w:rsidRPr="00470F7D">
                <w:rPr>
                  <w:rStyle w:val="Hyperlink"/>
                </w:rPr>
                <w:t xml:space="preserve"> Māori</w:t>
              </w:r>
            </w:hyperlink>
          </w:p>
          <w:p w14:paraId="77BD431D" w14:textId="77777777" w:rsidR="00335EF3" w:rsidRDefault="009E30D7" w:rsidP="007E1BF5">
            <w:pPr>
              <w:pStyle w:val="ListParagraph"/>
              <w:numPr>
                <w:ilvl w:val="0"/>
                <w:numId w:val="10"/>
              </w:numPr>
            </w:pPr>
            <w:hyperlink r:id="rId24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>: Māori Hauora (health) and wellbeing apps</w:t>
              </w:r>
            </w:hyperlink>
          </w:p>
        </w:tc>
      </w:tr>
      <w:tr w:rsidR="00335EF3" w14:paraId="0467BEA0" w14:textId="77777777">
        <w:tc>
          <w:tcPr>
            <w:tcW w:w="4320" w:type="dxa"/>
            <w:shd w:val="clear" w:color="auto" w:fill="CCFFCC"/>
          </w:tcPr>
          <w:p w14:paraId="3C4C51CA" w14:textId="77777777" w:rsidR="00335EF3" w:rsidRDefault="00E6487D">
            <w:r>
              <w:t>Two – Cultural Safety</w:t>
            </w:r>
          </w:p>
        </w:tc>
        <w:tc>
          <w:tcPr>
            <w:tcW w:w="4320" w:type="dxa"/>
            <w:shd w:val="clear" w:color="auto" w:fill="F9F9F9"/>
          </w:tcPr>
          <w:p w14:paraId="44AB0286" w14:textId="0D1F0BFE" w:rsidR="009E30D7" w:rsidRDefault="009E30D7" w:rsidP="007E1BF5">
            <w:pPr>
              <w:pStyle w:val="ListParagraph"/>
              <w:numPr>
                <w:ilvl w:val="0"/>
                <w:numId w:val="11"/>
              </w:numPr>
            </w:pPr>
            <w:hyperlink r:id="rId25" w:history="1">
              <w:r>
                <w:rPr>
                  <w:rStyle w:val="Hyperlink"/>
                </w:rPr>
                <w:t>A useful guide to help you meet your new competencies – Kaitiaki Nursing New Zealand</w:t>
              </w:r>
            </w:hyperlink>
          </w:p>
          <w:p w14:paraId="56EA8F71" w14:textId="215B3FCB" w:rsidR="007E1BF5" w:rsidRPr="00470F7D" w:rsidRDefault="009E30D7" w:rsidP="007E1BF5">
            <w:pPr>
              <w:pStyle w:val="ListParagraph"/>
              <w:numPr>
                <w:ilvl w:val="0"/>
                <w:numId w:val="11"/>
              </w:numPr>
            </w:pPr>
            <w:hyperlink r:id="rId26" w:history="1">
              <w:r w:rsidR="007E1BF5" w:rsidRPr="00470F7D">
                <w:rPr>
                  <w:rStyle w:val="Hyperlink"/>
                </w:rPr>
                <w:t>HQSC</w:t>
              </w:r>
            </w:hyperlink>
            <w:r w:rsidR="007E1BF5" w:rsidRPr="00470F7D">
              <w:t xml:space="preserve"> </w:t>
            </w:r>
          </w:p>
          <w:p w14:paraId="7F8DD2D0" w14:textId="77777777" w:rsidR="007E1BF5" w:rsidRPr="00470F7D" w:rsidRDefault="009E30D7" w:rsidP="007E1BF5">
            <w:pPr>
              <w:pStyle w:val="ListParagraph"/>
              <w:numPr>
                <w:ilvl w:val="0"/>
                <w:numId w:val="11"/>
              </w:numPr>
            </w:pPr>
            <w:hyperlink r:id="rId27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>: Cultural competency and cultural safety for healthcare providers</w:t>
              </w:r>
            </w:hyperlink>
          </w:p>
          <w:p w14:paraId="7EDD83EC" w14:textId="77777777" w:rsidR="007E1BF5" w:rsidRPr="00470F7D" w:rsidRDefault="009E30D7" w:rsidP="007E1BF5">
            <w:pPr>
              <w:pStyle w:val="ListParagraph"/>
              <w:numPr>
                <w:ilvl w:val="0"/>
                <w:numId w:val="11"/>
              </w:numPr>
            </w:pPr>
            <w:hyperlink r:id="rId28" w:history="1">
              <w:r w:rsidR="007E1BF5" w:rsidRPr="00470F7D">
                <w:rPr>
                  <w:rStyle w:val="Hyperlink"/>
                </w:rPr>
                <w:t>Health literacy</w:t>
              </w:r>
            </w:hyperlink>
            <w:r w:rsidR="007E1BF5" w:rsidRPr="00470F7D">
              <w:t xml:space="preserve"> </w:t>
            </w:r>
          </w:p>
          <w:p w14:paraId="131AF96F" w14:textId="77777777" w:rsidR="007E1BF5" w:rsidRPr="00470F7D" w:rsidRDefault="009E30D7" w:rsidP="007E1BF5">
            <w:pPr>
              <w:pStyle w:val="ListParagraph"/>
              <w:numPr>
                <w:ilvl w:val="0"/>
                <w:numId w:val="11"/>
              </w:numPr>
            </w:pPr>
            <w:hyperlink r:id="rId29" w:history="1">
              <w:r w:rsidR="007E1BF5" w:rsidRPr="00470F7D">
                <w:rPr>
                  <w:rStyle w:val="Hyperlink"/>
                </w:rPr>
                <w:t>Ko Awatea Learn Disability Equity module</w:t>
              </w:r>
            </w:hyperlink>
          </w:p>
          <w:p w14:paraId="0CDFE52E" w14:textId="77777777" w:rsidR="00335EF3" w:rsidRDefault="00335EF3"/>
        </w:tc>
      </w:tr>
      <w:tr w:rsidR="00335EF3" w14:paraId="4FE25579" w14:textId="77777777">
        <w:tc>
          <w:tcPr>
            <w:tcW w:w="4320" w:type="dxa"/>
            <w:shd w:val="clear" w:color="auto" w:fill="CCE5FF"/>
          </w:tcPr>
          <w:p w14:paraId="1B08BA59" w14:textId="77777777" w:rsidR="00335EF3" w:rsidRDefault="00E6487D">
            <w:r>
              <w:t>Three – Whanaungatanga &amp; Communication</w:t>
            </w:r>
          </w:p>
        </w:tc>
        <w:tc>
          <w:tcPr>
            <w:tcW w:w="4320" w:type="dxa"/>
            <w:shd w:val="clear" w:color="auto" w:fill="F9F9F9"/>
          </w:tcPr>
          <w:p w14:paraId="38E1A0FB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0" w:history="1">
              <w:r w:rsidR="007E1BF5" w:rsidRPr="00470F7D">
                <w:rPr>
                  <w:rStyle w:val="Hyperlink"/>
                </w:rPr>
                <w:t xml:space="preserve">Health New Zealand: Our values and principles </w:t>
              </w:r>
            </w:hyperlink>
          </w:p>
          <w:p w14:paraId="42E97CF3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1" w:history="1">
              <w:r w:rsidR="007E1BF5" w:rsidRPr="00470F7D">
                <w:rPr>
                  <w:rStyle w:val="Hyperlink"/>
                </w:rPr>
                <w:t>Nursing Council: Code of Conduct</w:t>
              </w:r>
            </w:hyperlink>
          </w:p>
          <w:p w14:paraId="126B3FDC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2" w:history="1">
              <w:r w:rsidR="007E1BF5" w:rsidRPr="00470F7D">
                <w:rPr>
                  <w:rStyle w:val="Hyperlink"/>
                </w:rPr>
                <w:t>Health</w:t>
              </w:r>
            </w:hyperlink>
            <w:hyperlink r:id="rId33" w:history="1">
              <w:r w:rsidR="007E1BF5" w:rsidRPr="00470F7D">
                <w:rPr>
                  <w:rStyle w:val="Hyperlink"/>
                </w:rPr>
                <w:t xml:space="preserve"> New Zealand Code of Conduct (Health NZ staff only)</w:t>
              </w:r>
            </w:hyperlink>
          </w:p>
          <w:p w14:paraId="377D9CA3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4" w:history="1">
              <w:r w:rsidR="007E1BF5" w:rsidRPr="00470F7D">
                <w:rPr>
                  <w:rStyle w:val="Hyperlink"/>
                </w:rPr>
                <w:t>Health New Zealand - New national Protective Security Policy (Health NZ staff only)</w:t>
              </w:r>
            </w:hyperlink>
          </w:p>
          <w:p w14:paraId="68EED827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5" w:history="1">
              <w:r w:rsidR="007E1BF5" w:rsidRPr="00470F7D">
                <w:rPr>
                  <w:rStyle w:val="Hyperlink"/>
                </w:rPr>
                <w:t>Health New Zealand: Cybersecurity - Back Yourself (Health NZ staff only)</w:t>
              </w:r>
            </w:hyperlink>
          </w:p>
          <w:p w14:paraId="2DE74030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6" w:history="1">
              <w:r w:rsidR="007E1BF5" w:rsidRPr="00470F7D">
                <w:rPr>
                  <w:rStyle w:val="Hyperlink"/>
                </w:rPr>
                <w:t>Ko Awatea Learn</w:t>
              </w:r>
            </w:hyperlink>
          </w:p>
          <w:p w14:paraId="1B963A1F" w14:textId="77777777" w:rsidR="007E1BF5" w:rsidRPr="00470F7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>Prevention First eLearn module</w:t>
            </w:r>
          </w:p>
          <w:p w14:paraId="6D407214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>CPI course</w:t>
            </w:r>
          </w:p>
          <w:p w14:paraId="5C6559A8" w14:textId="77777777" w:rsidR="007E1BF5" w:rsidRPr="00470F7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470F7D">
              <w:t>Preceptor course</w:t>
            </w:r>
          </w:p>
          <w:p w14:paraId="372D6D8E" w14:textId="77777777" w:rsidR="007E1BF5" w:rsidRPr="00470F7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470F7D">
              <w:t>Documentation</w:t>
            </w:r>
          </w:p>
          <w:p w14:paraId="64D0AD29" w14:textId="77777777" w:rsidR="007E1BF5" w:rsidRPr="007E1BF5" w:rsidRDefault="009E30D7" w:rsidP="007E1BF5">
            <w:pPr>
              <w:pStyle w:val="ListParagraph"/>
              <w:numPr>
                <w:ilvl w:val="0"/>
                <w:numId w:val="12"/>
              </w:numPr>
              <w:rPr>
                <w:rStyle w:val="Hyperlink"/>
              </w:rPr>
            </w:pPr>
            <w:hyperlink r:id="rId37" w:history="1">
              <w:proofErr w:type="spellStart"/>
              <w:r w:rsidR="007E1BF5" w:rsidRPr="007E1BF5">
                <w:rPr>
                  <w:rStyle w:val="Hyperlink"/>
                </w:rPr>
                <w:t>Healthify</w:t>
              </w:r>
              <w:proofErr w:type="spellEnd"/>
              <w:r w:rsidR="007E1BF5" w:rsidRPr="007E1BF5">
                <w:rPr>
                  <w:rStyle w:val="Hyperlink"/>
                </w:rPr>
                <w:t>: Communication apps</w:t>
              </w:r>
            </w:hyperlink>
          </w:p>
          <w:p w14:paraId="348FF029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8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>: Hearing loss - communication tips</w:t>
              </w:r>
            </w:hyperlink>
          </w:p>
          <w:p w14:paraId="10FD2ED0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39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>: Aphasia</w:t>
              </w:r>
            </w:hyperlink>
          </w:p>
          <w:p w14:paraId="5BF993D7" w14:textId="77777777" w:rsidR="007E1BF5" w:rsidRPr="00470F7D" w:rsidRDefault="009E30D7" w:rsidP="007E1BF5">
            <w:pPr>
              <w:pStyle w:val="ListParagraph"/>
              <w:numPr>
                <w:ilvl w:val="0"/>
                <w:numId w:val="12"/>
              </w:numPr>
            </w:pPr>
            <w:hyperlink r:id="rId40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 xml:space="preserve">: Dementia apps to support people living with dementia and their </w:t>
              </w:r>
              <w:proofErr w:type="spellStart"/>
              <w:r w:rsidR="007E1BF5" w:rsidRPr="00470F7D">
                <w:rPr>
                  <w:rStyle w:val="Hyperlink"/>
                </w:rPr>
                <w:t>carers</w:t>
              </w:r>
              <w:proofErr w:type="spellEnd"/>
            </w:hyperlink>
          </w:p>
          <w:p w14:paraId="10A97461" w14:textId="77777777" w:rsidR="00335EF3" w:rsidRDefault="00335EF3"/>
        </w:tc>
      </w:tr>
      <w:tr w:rsidR="007E1BF5" w14:paraId="6F290987" w14:textId="77777777">
        <w:tc>
          <w:tcPr>
            <w:tcW w:w="4320" w:type="dxa"/>
            <w:shd w:val="clear" w:color="auto" w:fill="FFCCCC"/>
          </w:tcPr>
          <w:p w14:paraId="38F5F18D" w14:textId="77777777" w:rsidR="007E1BF5" w:rsidRDefault="007E1BF5" w:rsidP="007E1BF5">
            <w:r>
              <w:lastRenderedPageBreak/>
              <w:t xml:space="preserve">Four – </w:t>
            </w:r>
            <w:proofErr w:type="spellStart"/>
            <w:r>
              <w:t>Pūkengatanga</w:t>
            </w:r>
            <w:proofErr w:type="spellEnd"/>
            <w:r>
              <w:t xml:space="preserve"> &amp; Evidence-Informed Practice</w:t>
            </w:r>
          </w:p>
        </w:tc>
        <w:tc>
          <w:tcPr>
            <w:tcW w:w="4320" w:type="dxa"/>
            <w:shd w:val="clear" w:color="auto" w:fill="F9F9F9"/>
          </w:tcPr>
          <w:p w14:paraId="4E408BF5" w14:textId="77777777" w:rsidR="007E1BF5" w:rsidRPr="00470F7D" w:rsidRDefault="009E30D7" w:rsidP="007E1BF5">
            <w:pPr>
              <w:pStyle w:val="ListParagraph"/>
              <w:numPr>
                <w:ilvl w:val="0"/>
                <w:numId w:val="14"/>
              </w:numPr>
            </w:pPr>
            <w:hyperlink r:id="rId41" w:history="1">
              <w:r w:rsidR="007E1BF5" w:rsidRPr="00470F7D">
                <w:rPr>
                  <w:rStyle w:val="Hyperlink"/>
                </w:rPr>
                <w:t>Ko Awatea Learn modules</w:t>
              </w:r>
            </w:hyperlink>
          </w:p>
          <w:p w14:paraId="1D4618C3" w14:textId="77777777" w:rsidR="007E1BF5" w:rsidRPr="00470F7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470F7D">
              <w:t> IPC eLearn module</w:t>
            </w:r>
          </w:p>
          <w:p w14:paraId="2530B3C1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>Deteriorating patient</w:t>
            </w:r>
          </w:p>
          <w:p w14:paraId="586CAE75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 xml:space="preserve">Crisis Prevention Intervention  </w:t>
            </w:r>
          </w:p>
          <w:p w14:paraId="5C6D92F2" w14:textId="77777777" w:rsidR="007E1BF5" w:rsidRPr="00470F7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>Medication Safety</w:t>
            </w:r>
            <w:r w:rsidRPr="00470F7D">
              <w:t xml:space="preserve"> </w:t>
            </w:r>
          </w:p>
          <w:p w14:paraId="72AB42F3" w14:textId="77777777" w:rsidR="007E1BF5" w:rsidRPr="00470F7D" w:rsidRDefault="007E1BF5" w:rsidP="007E1BF5">
            <w:pPr>
              <w:pStyle w:val="ListParagraph"/>
              <w:numPr>
                <w:ilvl w:val="0"/>
                <w:numId w:val="12"/>
              </w:numPr>
            </w:pPr>
            <w:r w:rsidRPr="00470F7D">
              <w:t xml:space="preserve"> </w:t>
            </w:r>
            <w:r w:rsidRPr="0037203D">
              <w:rPr>
                <w:rStyle w:val="Hyperlink"/>
              </w:rPr>
              <w:t>Nursing Council</w:t>
            </w:r>
            <w:r w:rsidRPr="00470F7D">
              <w:t xml:space="preserve"> </w:t>
            </w:r>
          </w:p>
          <w:p w14:paraId="2F3459D7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 xml:space="preserve">Differential diagnoses </w:t>
            </w:r>
          </w:p>
          <w:p w14:paraId="066766CC" w14:textId="77777777" w:rsidR="007E1BF5" w:rsidRPr="0037203D" w:rsidRDefault="009E30D7" w:rsidP="007E1BF5">
            <w:pPr>
              <w:pStyle w:val="ListParagraph"/>
              <w:numPr>
                <w:ilvl w:val="0"/>
                <w:numId w:val="13"/>
              </w:numPr>
            </w:pPr>
            <w:hyperlink r:id="rId42" w:history="1">
              <w:r w:rsidR="007E1BF5" w:rsidRPr="0037203D">
                <w:t>Delegation and Direction/Guidance</w:t>
              </w:r>
            </w:hyperlink>
          </w:p>
          <w:p w14:paraId="47DF63D8" w14:textId="77777777" w:rsidR="007E1BF5" w:rsidRPr="00470F7D" w:rsidRDefault="009E30D7" w:rsidP="007E1BF5">
            <w:pPr>
              <w:numPr>
                <w:ilvl w:val="0"/>
                <w:numId w:val="15"/>
              </w:numPr>
            </w:pPr>
            <w:hyperlink r:id="rId43" w:history="1">
              <w:proofErr w:type="spellStart"/>
              <w:r w:rsidR="007E1BF5" w:rsidRPr="00470F7D">
                <w:rPr>
                  <w:rStyle w:val="Hyperlink"/>
                </w:rPr>
                <w:t>Healthify</w:t>
              </w:r>
              <w:proofErr w:type="spellEnd"/>
              <w:r w:rsidR="007E1BF5" w:rsidRPr="00470F7D">
                <w:rPr>
                  <w:rStyle w:val="Hyperlink"/>
                </w:rPr>
                <w:t xml:space="preserve">: </w:t>
              </w:r>
              <w:proofErr w:type="spellStart"/>
              <w:r w:rsidR="007E1BF5" w:rsidRPr="00470F7D">
                <w:rPr>
                  <w:rStyle w:val="Hyperlink"/>
                </w:rPr>
                <w:t>Rongoā</w:t>
              </w:r>
              <w:proofErr w:type="spellEnd"/>
              <w:r w:rsidR="007E1BF5" w:rsidRPr="00470F7D">
                <w:rPr>
                  <w:rStyle w:val="Hyperlink"/>
                </w:rPr>
                <w:t xml:space="preserve"> Māori</w:t>
              </w:r>
            </w:hyperlink>
          </w:p>
          <w:p w14:paraId="60063719" w14:textId="77777777" w:rsidR="007E1BF5" w:rsidRPr="00470F7D" w:rsidRDefault="009E30D7" w:rsidP="007E1BF5">
            <w:pPr>
              <w:numPr>
                <w:ilvl w:val="0"/>
                <w:numId w:val="15"/>
              </w:numPr>
            </w:pPr>
            <w:hyperlink r:id="rId44" w:history="1">
              <w:r w:rsidR="007E1BF5" w:rsidRPr="00470F7D">
                <w:rPr>
                  <w:rStyle w:val="Hyperlink"/>
                </w:rPr>
                <w:t xml:space="preserve">Rongoa/Complimentary therapies </w:t>
              </w:r>
            </w:hyperlink>
          </w:p>
          <w:p w14:paraId="697CADEB" w14:textId="77777777" w:rsidR="007E1BF5" w:rsidRDefault="007E1BF5" w:rsidP="007E1BF5"/>
        </w:tc>
      </w:tr>
      <w:tr w:rsidR="007E1BF5" w14:paraId="1E252828" w14:textId="77777777">
        <w:tc>
          <w:tcPr>
            <w:tcW w:w="4320" w:type="dxa"/>
            <w:shd w:val="clear" w:color="auto" w:fill="E6CCFF"/>
          </w:tcPr>
          <w:p w14:paraId="145F753C" w14:textId="77777777" w:rsidR="007E1BF5" w:rsidRDefault="007E1BF5" w:rsidP="007E1BF5">
            <w:r>
              <w:t>Five – Manaakitanga &amp; People-</w:t>
            </w:r>
            <w:proofErr w:type="spellStart"/>
            <w:r>
              <w:t>Centred</w:t>
            </w:r>
            <w:proofErr w:type="spellEnd"/>
            <w:r>
              <w:t xml:space="preserve"> Care</w:t>
            </w:r>
          </w:p>
        </w:tc>
        <w:tc>
          <w:tcPr>
            <w:tcW w:w="4320" w:type="dxa"/>
            <w:shd w:val="clear" w:color="auto" w:fill="F9F9F9"/>
          </w:tcPr>
          <w:p w14:paraId="2D213592" w14:textId="77777777" w:rsidR="007E1BF5" w:rsidRPr="00470F7D" w:rsidRDefault="007E1BF5" w:rsidP="007E1BF5">
            <w:pPr>
              <w:pStyle w:val="ListParagraph"/>
              <w:numPr>
                <w:ilvl w:val="0"/>
                <w:numId w:val="16"/>
              </w:numPr>
            </w:pPr>
            <w:r w:rsidRPr="0037203D">
              <w:t>Ko Awatea Learn module</w:t>
            </w:r>
          </w:p>
          <w:p w14:paraId="6E10F369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470F7D">
              <w:t xml:space="preserve">Prevention First </w:t>
            </w:r>
          </w:p>
          <w:p w14:paraId="1B56E707" w14:textId="77777777" w:rsidR="007E1BF5" w:rsidRPr="0037203D" w:rsidRDefault="007E1BF5" w:rsidP="007E1BF5">
            <w:pPr>
              <w:pStyle w:val="ListParagraph"/>
              <w:numPr>
                <w:ilvl w:val="0"/>
                <w:numId w:val="13"/>
              </w:numPr>
            </w:pPr>
            <w:r w:rsidRPr="0037203D">
              <w:t xml:space="preserve">Crisis Prevention Intervention </w:t>
            </w:r>
          </w:p>
          <w:p w14:paraId="6FE9AFF6" w14:textId="77777777" w:rsidR="007E1BF5" w:rsidRPr="00470F7D" w:rsidRDefault="009E30D7" w:rsidP="007E1BF5">
            <w:pPr>
              <w:pStyle w:val="ListParagraph"/>
              <w:numPr>
                <w:ilvl w:val="0"/>
                <w:numId w:val="16"/>
              </w:numPr>
            </w:pPr>
            <w:hyperlink r:id="rId45" w:history="1">
              <w:proofErr w:type="spellStart"/>
              <w:r w:rsidR="007E1BF5" w:rsidRPr="0037203D">
                <w:rPr>
                  <w:rStyle w:val="Hyperlink"/>
                </w:rPr>
                <w:t>Healthify</w:t>
              </w:r>
              <w:proofErr w:type="spellEnd"/>
              <w:r w:rsidR="007E1BF5" w:rsidRPr="0037203D">
                <w:rPr>
                  <w:rStyle w:val="Hyperlink"/>
                </w:rPr>
                <w:t>: Shared decision making for healthcare providers</w:t>
              </w:r>
            </w:hyperlink>
          </w:p>
          <w:p w14:paraId="731067F3" w14:textId="77777777" w:rsidR="007E1BF5" w:rsidRPr="00470F7D" w:rsidRDefault="009E30D7" w:rsidP="007E1BF5">
            <w:pPr>
              <w:pStyle w:val="ListParagraph"/>
              <w:numPr>
                <w:ilvl w:val="0"/>
                <w:numId w:val="16"/>
              </w:numPr>
            </w:pPr>
            <w:hyperlink r:id="rId46" w:history="1">
              <w:proofErr w:type="spellStart"/>
              <w:r w:rsidR="007E1BF5" w:rsidRPr="0037203D">
                <w:rPr>
                  <w:rStyle w:val="Hyperlink"/>
                </w:rPr>
                <w:t>Healthify</w:t>
              </w:r>
              <w:proofErr w:type="spellEnd"/>
              <w:r w:rsidR="007E1BF5" w:rsidRPr="0037203D">
                <w:rPr>
                  <w:rStyle w:val="Hyperlink"/>
                </w:rPr>
                <w:t>: Social determinants of health for healthcare providers</w:t>
              </w:r>
            </w:hyperlink>
          </w:p>
          <w:p w14:paraId="5770D195" w14:textId="77777777" w:rsidR="007E1BF5" w:rsidRDefault="007E1BF5" w:rsidP="007E1BF5"/>
        </w:tc>
      </w:tr>
      <w:tr w:rsidR="007E1BF5" w14:paraId="3751E96C" w14:textId="77777777">
        <w:tc>
          <w:tcPr>
            <w:tcW w:w="4320" w:type="dxa"/>
            <w:shd w:val="clear" w:color="auto" w:fill="FFD9B3"/>
          </w:tcPr>
          <w:p w14:paraId="12825702" w14:textId="77777777" w:rsidR="007E1BF5" w:rsidRDefault="007E1BF5" w:rsidP="007E1BF5">
            <w:r>
              <w:t>Six – Rangatiratanga &amp; Leadership</w:t>
            </w:r>
          </w:p>
        </w:tc>
        <w:tc>
          <w:tcPr>
            <w:tcW w:w="4320" w:type="dxa"/>
            <w:shd w:val="clear" w:color="auto" w:fill="F9F9F9"/>
          </w:tcPr>
          <w:p w14:paraId="2D509E5A" w14:textId="77777777" w:rsidR="007E1BF5" w:rsidRPr="00470F7D" w:rsidRDefault="007E1BF5" w:rsidP="007E1BF5">
            <w:pPr>
              <w:pStyle w:val="ListParagraph"/>
              <w:numPr>
                <w:ilvl w:val="0"/>
                <w:numId w:val="17"/>
              </w:numPr>
            </w:pPr>
            <w:r w:rsidRPr="00470F7D">
              <w:t xml:space="preserve">Nursing Council </w:t>
            </w:r>
          </w:p>
          <w:p w14:paraId="08D7A622" w14:textId="77777777" w:rsidR="007E1BF5" w:rsidRPr="00470F7D" w:rsidRDefault="009E30D7" w:rsidP="007E1BF5">
            <w:pPr>
              <w:numPr>
                <w:ilvl w:val="0"/>
                <w:numId w:val="19"/>
              </w:numPr>
            </w:pPr>
            <w:hyperlink r:id="rId47" w:history="1">
              <w:r w:rsidR="007E1BF5" w:rsidRPr="00470F7D">
                <w:rPr>
                  <w:rStyle w:val="Hyperlink"/>
                </w:rPr>
                <w:t>Code of Conduct</w:t>
              </w:r>
            </w:hyperlink>
          </w:p>
          <w:p w14:paraId="540D2C1C" w14:textId="77777777" w:rsidR="007E1BF5" w:rsidRPr="00470F7D" w:rsidRDefault="009E30D7" w:rsidP="007E1BF5">
            <w:pPr>
              <w:numPr>
                <w:ilvl w:val="0"/>
                <w:numId w:val="19"/>
              </w:numPr>
            </w:pPr>
            <w:hyperlink r:id="rId48" w:history="1">
              <w:r w:rsidR="007E1BF5" w:rsidRPr="00470F7D">
                <w:rPr>
                  <w:rStyle w:val="Hyperlink"/>
                </w:rPr>
                <w:t xml:space="preserve">Direction and Delegation </w:t>
              </w:r>
            </w:hyperlink>
          </w:p>
          <w:p w14:paraId="18620C22" w14:textId="77777777" w:rsidR="007E1BF5" w:rsidRPr="00470F7D" w:rsidRDefault="009E30D7" w:rsidP="007E1BF5">
            <w:pPr>
              <w:numPr>
                <w:ilvl w:val="0"/>
                <w:numId w:val="19"/>
              </w:numPr>
            </w:pPr>
            <w:hyperlink r:id="rId49" w:history="1">
              <w:r w:rsidR="007E1BF5" w:rsidRPr="00470F7D">
                <w:rPr>
                  <w:rStyle w:val="Hyperlink"/>
                </w:rPr>
                <w:t>Rangatiratanga glossary definition</w:t>
              </w:r>
            </w:hyperlink>
          </w:p>
          <w:p w14:paraId="047845A7" w14:textId="77777777" w:rsidR="007E1BF5" w:rsidRPr="00470F7D" w:rsidRDefault="009E30D7" w:rsidP="007E1BF5">
            <w:pPr>
              <w:pStyle w:val="ListParagraph"/>
              <w:numPr>
                <w:ilvl w:val="0"/>
                <w:numId w:val="18"/>
              </w:numPr>
            </w:pPr>
            <w:hyperlink r:id="rId50" w:history="1">
              <w:r w:rsidR="007E1BF5" w:rsidRPr="00470F7D">
                <w:rPr>
                  <w:rStyle w:val="Hyperlink"/>
                </w:rPr>
                <w:t>NZNO Code of Ethics</w:t>
              </w:r>
            </w:hyperlink>
          </w:p>
          <w:p w14:paraId="1514CE38" w14:textId="77777777" w:rsidR="007E1BF5" w:rsidRPr="00470F7D" w:rsidRDefault="009E30D7" w:rsidP="007E1BF5">
            <w:pPr>
              <w:pStyle w:val="ListParagraph"/>
              <w:numPr>
                <w:ilvl w:val="0"/>
                <w:numId w:val="18"/>
              </w:numPr>
            </w:pPr>
            <w:hyperlink r:id="rId51" w:history="1">
              <w:r w:rsidR="007E1BF5" w:rsidRPr="00470F7D">
                <w:rPr>
                  <w:rStyle w:val="Hyperlink"/>
                </w:rPr>
                <w:t xml:space="preserve">HQSC Quality Improvement tools and methodologies </w:t>
              </w:r>
            </w:hyperlink>
          </w:p>
          <w:p w14:paraId="5A37F6CF" w14:textId="77777777" w:rsidR="007E1BF5" w:rsidRPr="00470F7D" w:rsidRDefault="009E30D7" w:rsidP="007E1BF5">
            <w:pPr>
              <w:pStyle w:val="ListParagraph"/>
              <w:numPr>
                <w:ilvl w:val="0"/>
                <w:numId w:val="18"/>
              </w:numPr>
            </w:pPr>
            <w:hyperlink r:id="rId52" w:history="1">
              <w:r w:rsidR="007E1BF5" w:rsidRPr="00470F7D">
                <w:rPr>
                  <w:rStyle w:val="Hyperlink"/>
                </w:rPr>
                <w:t>Ko Awatea Learn eLearn module</w:t>
              </w:r>
            </w:hyperlink>
            <w:r w:rsidR="007E1BF5" w:rsidRPr="00470F7D">
              <w:t xml:space="preserve">  </w:t>
            </w:r>
          </w:p>
          <w:p w14:paraId="30045371" w14:textId="77777777" w:rsidR="007E1BF5" w:rsidRPr="00470F7D" w:rsidRDefault="007E1BF5" w:rsidP="007E1BF5">
            <w:pPr>
              <w:numPr>
                <w:ilvl w:val="0"/>
                <w:numId w:val="20"/>
              </w:numPr>
            </w:pPr>
            <w:proofErr w:type="spellStart"/>
            <w:r w:rsidRPr="00470F7D">
              <w:t>Organisational</w:t>
            </w:r>
            <w:proofErr w:type="spellEnd"/>
            <w:r w:rsidRPr="00470F7D">
              <w:t xml:space="preserve"> Mandatory Training</w:t>
            </w:r>
          </w:p>
          <w:p w14:paraId="3101F3A3" w14:textId="77777777" w:rsidR="007E1BF5" w:rsidRPr="00470F7D" w:rsidRDefault="007E1BF5" w:rsidP="007E1BF5">
            <w:pPr>
              <w:numPr>
                <w:ilvl w:val="0"/>
                <w:numId w:val="20"/>
              </w:numPr>
            </w:pPr>
            <w:r w:rsidRPr="00470F7D">
              <w:lastRenderedPageBreak/>
              <w:t>Respect at Work</w:t>
            </w:r>
          </w:p>
          <w:p w14:paraId="32EC8909" w14:textId="77777777" w:rsidR="007E1BF5" w:rsidRDefault="007E1BF5" w:rsidP="007E1BF5"/>
        </w:tc>
      </w:tr>
    </w:tbl>
    <w:p w14:paraId="5C74B531" w14:textId="77777777" w:rsidR="00E6487D" w:rsidRDefault="00E6487D"/>
    <w:sectPr w:rsidR="00E648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162173"/>
    <w:multiLevelType w:val="hybridMultilevel"/>
    <w:tmpl w:val="03DEBCB8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B02307"/>
    <w:multiLevelType w:val="hybridMultilevel"/>
    <w:tmpl w:val="DD3A7CF0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AE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E6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64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E5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A9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C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2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287284"/>
    <w:multiLevelType w:val="hybridMultilevel"/>
    <w:tmpl w:val="225CA47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723334"/>
    <w:multiLevelType w:val="hybridMultilevel"/>
    <w:tmpl w:val="18F6EDB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C2776"/>
    <w:multiLevelType w:val="hybridMultilevel"/>
    <w:tmpl w:val="1ECE4670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100B4B"/>
    <w:multiLevelType w:val="hybridMultilevel"/>
    <w:tmpl w:val="C8367B6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C3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C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4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5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2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E970F6"/>
    <w:multiLevelType w:val="hybridMultilevel"/>
    <w:tmpl w:val="AD22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00EBC"/>
    <w:multiLevelType w:val="hybridMultilevel"/>
    <w:tmpl w:val="C6A064F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50714"/>
    <w:multiLevelType w:val="hybridMultilevel"/>
    <w:tmpl w:val="57AE37F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7F34"/>
    <w:multiLevelType w:val="hybridMultilevel"/>
    <w:tmpl w:val="6C546882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0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2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0C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EC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69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85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D66371"/>
    <w:multiLevelType w:val="hybridMultilevel"/>
    <w:tmpl w:val="250A68D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01336">
    <w:abstractNumId w:val="8"/>
  </w:num>
  <w:num w:numId="2" w16cid:durableId="2090539293">
    <w:abstractNumId w:val="6"/>
  </w:num>
  <w:num w:numId="3" w16cid:durableId="371347132">
    <w:abstractNumId w:val="5"/>
  </w:num>
  <w:num w:numId="4" w16cid:durableId="325134240">
    <w:abstractNumId w:val="4"/>
  </w:num>
  <w:num w:numId="5" w16cid:durableId="1141266510">
    <w:abstractNumId w:val="7"/>
  </w:num>
  <w:num w:numId="6" w16cid:durableId="139807179">
    <w:abstractNumId w:val="3"/>
  </w:num>
  <w:num w:numId="7" w16cid:durableId="1386836004">
    <w:abstractNumId w:val="2"/>
  </w:num>
  <w:num w:numId="8" w16cid:durableId="1874418591">
    <w:abstractNumId w:val="1"/>
  </w:num>
  <w:num w:numId="9" w16cid:durableId="199632712">
    <w:abstractNumId w:val="0"/>
  </w:num>
  <w:num w:numId="10" w16cid:durableId="1640647092">
    <w:abstractNumId w:val="19"/>
  </w:num>
  <w:num w:numId="11" w16cid:durableId="1147629187">
    <w:abstractNumId w:val="17"/>
  </w:num>
  <w:num w:numId="12" w16cid:durableId="274019847">
    <w:abstractNumId w:val="16"/>
  </w:num>
  <w:num w:numId="13" w16cid:durableId="649746918">
    <w:abstractNumId w:val="15"/>
  </w:num>
  <w:num w:numId="14" w16cid:durableId="2146699170">
    <w:abstractNumId w:val="18"/>
  </w:num>
  <w:num w:numId="15" w16cid:durableId="928390726">
    <w:abstractNumId w:val="10"/>
  </w:num>
  <w:num w:numId="16" w16cid:durableId="2021614649">
    <w:abstractNumId w:val="12"/>
  </w:num>
  <w:num w:numId="17" w16cid:durableId="1487437806">
    <w:abstractNumId w:val="13"/>
  </w:num>
  <w:num w:numId="18" w16cid:durableId="1518889544">
    <w:abstractNumId w:val="9"/>
  </w:num>
  <w:num w:numId="19" w16cid:durableId="1344818683">
    <w:abstractNumId w:val="11"/>
  </w:num>
  <w:num w:numId="20" w16cid:durableId="580456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EF3"/>
    <w:rsid w:val="00717E78"/>
    <w:rsid w:val="007E1BF5"/>
    <w:rsid w:val="009E30D7"/>
    <w:rsid w:val="00AA1D8D"/>
    <w:rsid w:val="00B47730"/>
    <w:rsid w:val="00CB0664"/>
    <w:rsid w:val="00E648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38C68"/>
  <w14:defaultImageDpi w14:val="300"/>
  <w15:docId w15:val="{1E5DBA78-8216-48B6-820D-B6581EF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1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t.nz/publications/he-korowai-oranga-maori-health-strategy" TargetMode="External"/><Relationship Id="rId18" Type="http://schemas.openxmlformats.org/officeDocument/2006/relationships/hyperlink" Target="https://www.hqsc.govt.nz/our-work/improved-service-delivery/aged-residential-care/cultural-considerations/" TargetMode="External"/><Relationship Id="rId26" Type="http://schemas.openxmlformats.org/officeDocument/2006/relationships/hyperlink" Target="https://www.hqsc.govt.nz/our-work/system-safety/healing-learning-and-improving-from-harm-policy/culturally-responsive-practice/" TargetMode="External"/><Relationship Id="rId39" Type="http://schemas.openxmlformats.org/officeDocument/2006/relationships/hyperlink" Target="https://healthify.nz/health-a-z/a/aphasia" TargetMode="External"/><Relationship Id="rId21" Type="http://schemas.openxmlformats.org/officeDocument/2006/relationships/hyperlink" Target="https://healthify.nz/healthcare-providers/s/social-determinants-of-health" TargetMode="External"/><Relationship Id="rId34" Type="http://schemas.openxmlformats.org/officeDocument/2006/relationships/hyperlink" Target="https://hauoraaotearoa.sharepoint.com/sites/News/SitePages/National-Protective-Security-Policy-released.aspx?web=1" TargetMode="External"/><Relationship Id="rId42" Type="http://schemas.openxmlformats.org/officeDocument/2006/relationships/hyperlink" Target="https://www.nursingcouncil.org.nz/common/Uploaded%20files/Public/Nursing/FAQs%20changes%20to%20direction%20and%20delegation%202025.pdf" TargetMode="External"/><Relationship Id="rId47" Type="http://schemas.openxmlformats.org/officeDocument/2006/relationships/hyperlink" Target="https://nursingcouncil.org.nz/Public/NCNZ/nursing-section/Code_of_Conduct.aspx?hkey=7fe9d496-9c08-4004-8397-d98bd774ef1b" TargetMode="External"/><Relationship Id="rId50" Type="http://schemas.openxmlformats.org/officeDocument/2006/relationships/hyperlink" Target="https://www.nzno.org.nz/Portals/0/publications/Guideline%20-%20Code%20of%20Ethics%202019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qsc.govt.nz/resources/resource-library/a-window-on-the-quality-of-aotearoa-new-zealands-health-care-2019-a-view-on-maori-health-equity-2/" TargetMode="External"/><Relationship Id="rId29" Type="http://schemas.openxmlformats.org/officeDocument/2006/relationships/hyperlink" Target="https://koawatealearn.co.nz/enrol/index.php?id=6637" TargetMode="External"/><Relationship Id="rId11" Type="http://schemas.openxmlformats.org/officeDocument/2006/relationships/hyperlink" Target="https://nursingcouncil.org.nz/Public/NCNZ/About-section/Te_Tiriti_o_Waitangi.aspx?hkey=36e3b0b6-da14-4186-bf0a-720446b56c52" TargetMode="External"/><Relationship Id="rId24" Type="http://schemas.openxmlformats.org/officeDocument/2006/relationships/hyperlink" Target="https://healthify.nz/apps/m/maori-health-and-wellbeing-apps" TargetMode="External"/><Relationship Id="rId32" Type="http://schemas.openxmlformats.org/officeDocument/2006/relationships/hyperlink" Target="https://nursingcouncil.org.nz/Public/NCNZ/About-section/Te_Tiriti_o_Waitangi.aspx?hkey=36e3b0b6-da14-4186-bf0a-720446b56c52" TargetMode="External"/><Relationship Id="rId37" Type="http://schemas.openxmlformats.org/officeDocument/2006/relationships/hyperlink" Target="https://healthify.nz/apps/c/communication-apps" TargetMode="External"/><Relationship Id="rId40" Type="http://schemas.openxmlformats.org/officeDocument/2006/relationships/hyperlink" Target="https://healthify.nz/apps/d/dementia-apps" TargetMode="External"/><Relationship Id="rId45" Type="http://schemas.openxmlformats.org/officeDocument/2006/relationships/hyperlink" Target="https://healthify.nz/healthcare-providers/s/shared-decision-making-for-clinicians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koawatealearn.co.nz/course/index.php?categoryid=72" TargetMode="External"/><Relationship Id="rId19" Type="http://schemas.openxmlformats.org/officeDocument/2006/relationships/hyperlink" Target="https://www.hqsc.govt.nz/our-work/improved-service-delivery/aged-residential-care/cultural-considerations/" TargetMode="External"/><Relationship Id="rId31" Type="http://schemas.openxmlformats.org/officeDocument/2006/relationships/hyperlink" Target="https://nursingcouncil.org.nz/Public/NCNZ/nursing-section/Code_of_Conduct.aspx" TargetMode="External"/><Relationship Id="rId44" Type="http://schemas.openxmlformats.org/officeDocument/2006/relationships/hyperlink" Target="https://bpac.org.nz/BPJ/2008/May/docs/bpj13_rongoa_pages_32-36.pdf" TargetMode="External"/><Relationship Id="rId52" Type="http://schemas.openxmlformats.org/officeDocument/2006/relationships/hyperlink" Target="https://koawatealearn.co.nz/course/index.php?categoryid=7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oawatealearn.co.nz/course/index.php?categoryid=72" TargetMode="External"/><Relationship Id="rId14" Type="http://schemas.openxmlformats.org/officeDocument/2006/relationships/hyperlink" Target="https://www.tewhatuora.govt.nz/corporate-information/about-us/our-values-and-principles" TargetMode="External"/><Relationship Id="rId22" Type="http://schemas.openxmlformats.org/officeDocument/2006/relationships/hyperlink" Target="https://healthify.nz/health-a-z/r/rongoa-maori" TargetMode="External"/><Relationship Id="rId27" Type="http://schemas.openxmlformats.org/officeDocument/2006/relationships/hyperlink" Target="https://healthify.nz/healthcare-providers/c/cultural-safety-hcps" TargetMode="External"/><Relationship Id="rId30" Type="http://schemas.openxmlformats.org/officeDocument/2006/relationships/hyperlink" Target="https://www.tewhatuora.govt.nz/corporate-information/about-us/our-values-and-principles" TargetMode="External"/><Relationship Id="rId35" Type="http://schemas.openxmlformats.org/officeDocument/2006/relationships/hyperlink" Target="https://hauoraaotearoa.sharepoint.com/sites/bu-PC-Media/_layouts/15/stream.aspx?id=/sites/bu-PC-Media/HNZ%20Videos/National/Business%20units/Digital%20Services/Cyber%20Security/Cybersecurity%20-%20Back%20Yourself-FINAL.mp4&amp;referrer=StreamWebApp.Web&amp;referrerScenario=AddressBarCopied.view.3b19db2c-0164-4d7b-a609-1519c0907fca" TargetMode="External"/><Relationship Id="rId43" Type="http://schemas.openxmlformats.org/officeDocument/2006/relationships/hyperlink" Target="https://healthify.nz/health-a-z/r/rongoa-maori" TargetMode="External"/><Relationship Id="rId48" Type="http://schemas.openxmlformats.org/officeDocument/2006/relationships/hyperlink" Target="https://www.nursingcouncil.org.nz/common/Uploaded%20files/Public/Nursing/FAQs%20changes%20to%20direction%20and%20delegation%202025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qsc.govt.nz/resources/resource-library/quality-improvement-tools-and-methodologie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.govt.nz/about-us/new-zealands-health-system/overview-and-statutory-framework/pae-ora-healthy-futures-act" TargetMode="External"/><Relationship Id="rId17" Type="http://schemas.openxmlformats.org/officeDocument/2006/relationships/hyperlink" Target="https://www.hqsc.govt.nz/resources/resource-library/learning-and-education-modules-on-understanding-bias-in-health-care/" TargetMode="External"/><Relationship Id="rId25" Type="http://schemas.openxmlformats.org/officeDocument/2006/relationships/hyperlink" Target="https://kaitiaki.org.nz/article/a-useful-guide-to-help-you-meet-your-new-competencies/" TargetMode="External"/><Relationship Id="rId33" Type="http://schemas.openxmlformats.org/officeDocument/2006/relationships/hyperlink" Target="https://nursingcouncil.org.nz/Public/NCNZ/About-section/Te_Tiriti_o_Waitangi.aspx?hkey=36e3b0b6-da14-4186-bf0a-720446b56c52" TargetMode="External"/><Relationship Id="rId38" Type="http://schemas.openxmlformats.org/officeDocument/2006/relationships/hyperlink" Target="https://healthify.nz/hauora-wellbeing/h/hearing-loss-communication-tips" TargetMode="External"/><Relationship Id="rId46" Type="http://schemas.openxmlformats.org/officeDocument/2006/relationships/hyperlink" Target="https://healthify.nz/healthcare-providers/s/social-determinants-of-health" TargetMode="External"/><Relationship Id="rId20" Type="http://schemas.openxmlformats.org/officeDocument/2006/relationships/hyperlink" Target="https://healthify.nz/healthcare-providers/m/maori-models-of-health-hcps" TargetMode="External"/><Relationship Id="rId41" Type="http://schemas.openxmlformats.org/officeDocument/2006/relationships/hyperlink" Target="https://koawatealearn.co.nz/totara/dashboard/index.ph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health.govt.nz/strategies-initiatives/health-strategies/te-mana-ola-the-pacific-health-strategy" TargetMode="External"/><Relationship Id="rId23" Type="http://schemas.openxmlformats.org/officeDocument/2006/relationships/hyperlink" Target="https://healthify.nz/translations/m/te-reo-maori" TargetMode="External"/><Relationship Id="rId28" Type="http://schemas.openxmlformats.org/officeDocument/2006/relationships/hyperlink" Target="https://koawatealearn.co.nz/course/view.php?id=3452" TargetMode="External"/><Relationship Id="rId36" Type="http://schemas.openxmlformats.org/officeDocument/2006/relationships/hyperlink" Target="https://koawatealearn.co.nz/totara/dashboard/index.php" TargetMode="External"/><Relationship Id="rId49" Type="http://schemas.openxmlformats.org/officeDocument/2006/relationships/hyperlink" Target="https://nursingcouncil.org.nz/common/Uploaded%20files/Public/Nursing/Registered%20nurse/NCNZ031-Competencies-RN-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35673FF9A254AB3E7EE653E92E5B4" ma:contentTypeVersion="12" ma:contentTypeDescription="Create a new document." ma:contentTypeScope="" ma:versionID="4f57f1069e7f4070a881d500b01b224c">
  <xsd:schema xmlns:xsd="http://www.w3.org/2001/XMLSchema" xmlns:xs="http://www.w3.org/2001/XMLSchema" xmlns:p="http://schemas.microsoft.com/office/2006/metadata/properties" xmlns:ns2="6579b85d-dc08-49b6-8159-a0ecb8ac55cf" xmlns:ns3="693eb920-56df-41db-b9b6-d575edcf6f79" targetNamespace="http://schemas.microsoft.com/office/2006/metadata/properties" ma:root="true" ma:fieldsID="88bbb2035a61784b80f64ba7828de2ba" ns2:_="" ns3:_="">
    <xsd:import namespace="6579b85d-dc08-49b6-8159-a0ecb8ac55cf"/>
    <xsd:import namespace="693eb920-56df-41db-b9b6-d575edcf6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b85d-dc08-49b6-8159-a0ecb8ac5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b5dd37-5270-44cb-ba0d-da2442ae0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b920-56df-41db-b9b6-d575edcf6f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eb1dc3-c277-4db8-a48b-87285cb20ac1}" ma:internalName="TaxCatchAll" ma:showField="CatchAllData" ma:web="693eb920-56df-41db-b9b6-d575edcf6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eb920-56df-41db-b9b6-d575edcf6f79" xsi:nil="true"/>
    <lcf76f155ced4ddcb4097134ff3c332f xmlns="6579b85d-dc08-49b6-8159-a0ecb8ac55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6C535-517B-4D97-AD70-FEEC90FFA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EF209-FA0E-418A-BD13-FAF6DC1BE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b85d-dc08-49b6-8159-a0ecb8ac55cf"/>
    <ds:schemaRef ds:uri="693eb920-56df-41db-b9b6-d575edcf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37ED-9C57-451B-8517-BA2CBD64CB44}">
  <ds:schemaRefs>
    <ds:schemaRef ds:uri="http://purl.org/dc/terms/"/>
    <ds:schemaRef ds:uri="6579b85d-dc08-49b6-8159-a0ecb8ac55cf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693eb920-56df-41db-b9b6-d575edcf6f7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BC12C7-1E11-4FA9-857E-4142955F8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</cp:lastModifiedBy>
  <cp:revision>3</cp:revision>
  <dcterms:created xsi:type="dcterms:W3CDTF">2025-11-19T18:54:00Z</dcterms:created>
  <dcterms:modified xsi:type="dcterms:W3CDTF">2025-12-02T19:19:00Z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0x0101009E735673FF9A254AB3E7EE653E92E5B4</vt:lpwstr>
  </property>
</Properties>
</file>